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Cycle D'Eau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EAU    </w:t>
      </w:r>
      <w:r>
        <w:t xml:space="preserve">   CONDENSATION    </w:t>
      </w:r>
      <w:r>
        <w:t xml:space="preserve">   RIVIERES    </w:t>
      </w:r>
      <w:r>
        <w:t xml:space="preserve">   PLUIE    </w:t>
      </w:r>
      <w:r>
        <w:t xml:space="preserve">   GRELE    </w:t>
      </w:r>
      <w:r>
        <w:t xml:space="preserve">   FLAQUE    </w:t>
      </w:r>
      <w:r>
        <w:t xml:space="preserve">   NEIGE    </w:t>
      </w:r>
      <w:r>
        <w:t xml:space="preserve">   NUAGES    </w:t>
      </w:r>
      <w:r>
        <w:t xml:space="preserve">   PRECIPITATION    </w:t>
      </w:r>
      <w:r>
        <w:t xml:space="preserve">   OCEAN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Cycle D'Eau</dc:title>
  <dcterms:created xsi:type="dcterms:W3CDTF">2021-10-11T10:51:20Z</dcterms:created>
  <dcterms:modified xsi:type="dcterms:W3CDTF">2021-10-11T10:51:20Z</dcterms:modified>
</cp:coreProperties>
</file>