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Découvertes 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intenté la théorie que toute la matière est faite de petits particules?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planètes orbitent en ______, pas des circles parfait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innovation par Galileo a amélioré le mécanisme des horloges?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découvert que la Terre n'était pas le centre de l'universe?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que Galileo a inventé?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a rejeté la théorie de Copernic (héliocentrisme)?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Johann Gutenberg a inventé?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que  Zacharaias Janssen a inventé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artiste a etudié l'anatomie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développé les trois lois de la gravité?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 prouvé la théorie de Copernic?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développé les trois lois de la motion planètaire?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Découvertes de Science</dc:title>
  <dcterms:created xsi:type="dcterms:W3CDTF">2021-10-11T10:51:24Z</dcterms:created>
  <dcterms:modified xsi:type="dcterms:W3CDTF">2021-10-11T10:51:24Z</dcterms:modified>
</cp:coreProperties>
</file>