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Le Dernier Olympien : Percy Jackson (Mots Croisés)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l'on devait expérimenter sur des animaux ce serait une pratique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quelle q'un doit se faufiler tard le soir, ils doivent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réalité c'est proposé par l'économiste et pasteur anglais Thomas Robert Malthus mais dans ce roman il est suggéré par Athéna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de penser et d'agir à un rythme rapide sans cette capacité notre héro percy jackson ne devrait pas avoir fait à la bataille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Votre propre sens éthique ou guide chapeau vous aide à prendre des décisions correctes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antagonistes sont généralement plutôt 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petit délice de chocolat, en forme de boule mais pas un Lindor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Oh mon dieu, ce n'est pas un combat normal, il est dans l'air !!!! c'est un_________________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Dans une lutte contre les dieux un _________ n'aide pas vraiment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Oh Jim ne vous inquiétez pas! Cette histoire est simplement un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comparison a un dieu ce travaile senti  terriblement ennuyeux. (La science des dents)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Pendant une opération silencieuse, il est préférable de __________________ par opposition à piétinement autour tout en faisant du 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Bien que nous utilisions nos téléphones maintenant pas il ya de nombreuses années les gens les utilisaient pour prendre des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Belleis seulement vu comme un symbole de statut pour un 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être _________________ vous êtes sortant et animé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L'acte d'idolâtrer un héro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dernier monstre était horrible, et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est arrêté d'une agression physique directe mieux connue sous le nom de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Nous, les humains, ne pondons pas les oeufs, nous donnons naissance, ce qui nous rend ceci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Le Dernier Olympien : Percy Jackson (Mots Croisés)</dc:title>
  <dcterms:created xsi:type="dcterms:W3CDTF">2021-10-10T23:42:12Z</dcterms:created>
  <dcterms:modified xsi:type="dcterms:W3CDTF">2021-10-10T23:42:12Z</dcterms:modified>
</cp:coreProperties>
</file>