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Dernier Repas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…….. des péchés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Jésus à aller ici pour prier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fête que jésus célébrer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des disciples la plus proche à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Jésus a dit que la vigne représente sont….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ville ou jésus a mangé le repas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nombre des amis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des amis de jésus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Cet homme à trahir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Jésus a dit que le pain représente sont….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Dernier Repas</dc:title>
  <dcterms:created xsi:type="dcterms:W3CDTF">2021-10-11T10:50:25Z</dcterms:created>
  <dcterms:modified xsi:type="dcterms:W3CDTF">2021-10-11T10:50:25Z</dcterms:modified>
</cp:coreProperties>
</file>