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Divertissement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finir    </w:t>
      </w:r>
      <w:r>
        <w:t xml:space="preserve">   commencer    </w:t>
      </w:r>
      <w:r>
        <w:t xml:space="preserve">   sortir    </w:t>
      </w:r>
      <w:r>
        <w:t xml:space="preserve">   regarder    </w:t>
      </w:r>
      <w:r>
        <w:t xml:space="preserve">   le drame    </w:t>
      </w:r>
      <w:r>
        <w:t xml:space="preserve">   le romance    </w:t>
      </w:r>
      <w:r>
        <w:t xml:space="preserve">   jouer    </w:t>
      </w:r>
      <w:r>
        <w:t xml:space="preserve">   se promener    </w:t>
      </w:r>
      <w:r>
        <w:t xml:space="preserve">   chercher    </w:t>
      </w:r>
      <w:r>
        <w:t xml:space="preserve">   louer    </w:t>
      </w:r>
      <w:r>
        <w:t xml:space="preserve">   une danseuse    </w:t>
      </w:r>
      <w:r>
        <w:t xml:space="preserve">   une sculpture    </w:t>
      </w:r>
      <w:r>
        <w:t xml:space="preserve">   une actrice    </w:t>
      </w:r>
      <w:r>
        <w:t xml:space="preserve">   un film    </w:t>
      </w:r>
      <w:r>
        <w:t xml:space="preserve">   savoir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Divertissement</dc:title>
  <dcterms:created xsi:type="dcterms:W3CDTF">2021-10-11T10:51:54Z</dcterms:created>
  <dcterms:modified xsi:type="dcterms:W3CDTF">2021-10-11T10:51:54Z</dcterms:modified>
</cp:coreProperties>
</file>