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Doux-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played by Lili Reinhart on Riverdale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character of Riverdale who was previously a child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the ‘No Kids Policy’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watch movie and tv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Sings swish swish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Recently reinvented herself claim the old ——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Kristen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Mary-Kate and Ashley Olsen played this character of Full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 of Most Girls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Netflix original series based off the Archie Andre Comics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Doux- Mots Croisés</dc:title>
  <dcterms:created xsi:type="dcterms:W3CDTF">2021-10-11T10:50:36Z</dcterms:created>
  <dcterms:modified xsi:type="dcterms:W3CDTF">2021-10-11T10:50:36Z</dcterms:modified>
</cp:coreProperties>
</file>