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Fantôme de l'Opéra (Chapitres 10-19)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Ah! Je 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ne suis pas ________ au fond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sommes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Écoutez-moi, Erik, a _________ le jeune femme.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ne peux pas ________, vous savez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faut _______ traverser le 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_________ à savoir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lac était _____________ calme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Raoul a précipite sur la scène. fou de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C'est mon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 lui ai ______________ de tenir sa main à la hauteur de l'oeil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j'etais devant une _______ invention d'Erik,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Notre adversaire est un monstre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ne sonnera plus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Tenez la _____ à hauteur de l'oeil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Quelques secondes plus tard le scène est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&lt;&lt;Vous comme tu es ________________&gt;&gt;  m'a-t-il 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Pendant _____________, j'ai 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avons entendu __________________ ces mots: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Depuis ___ ______ à Paris, je vais au l'opera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ténor annonce d'une voix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Arrivent-ils trop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aura un peine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Derrière eux, le mur s'est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____________ la lumiere!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Fantôme de l'Opéra (Chapitres 10-19)</dc:title>
  <dcterms:created xsi:type="dcterms:W3CDTF">2021-10-11T10:51:31Z</dcterms:created>
  <dcterms:modified xsi:type="dcterms:W3CDTF">2021-10-11T10:51:31Z</dcterms:modified>
</cp:coreProperties>
</file>