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Feste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L'abito da sposa    </w:t>
      </w:r>
      <w:r>
        <w:t xml:space="preserve">   Battesimo    </w:t>
      </w:r>
      <w:r>
        <w:t xml:space="preserve">   Capodanno    </w:t>
      </w:r>
      <w:r>
        <w:t xml:space="preserve">   Compleanno    </w:t>
      </w:r>
      <w:r>
        <w:t xml:space="preserve">   La fede    </w:t>
      </w:r>
      <w:r>
        <w:t xml:space="preserve">   Madrina    </w:t>
      </w:r>
      <w:r>
        <w:t xml:space="preserve">   Matrimonio    </w:t>
      </w:r>
      <w:r>
        <w:t xml:space="preserve">   Natale    </w:t>
      </w:r>
      <w:r>
        <w:t xml:space="preserve">   Padrino    </w:t>
      </w:r>
      <w:r>
        <w:t xml:space="preserve">   Pasqua    </w:t>
      </w:r>
      <w:r>
        <w:t xml:space="preserve">   Santo Stefano    </w:t>
      </w:r>
      <w:r>
        <w:t xml:space="preserve">   Settimana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Feste</dc:title>
  <dcterms:created xsi:type="dcterms:W3CDTF">2021-10-11T10:51:33Z</dcterms:created>
  <dcterms:modified xsi:type="dcterms:W3CDTF">2021-10-11T10:51:33Z</dcterms:modified>
</cp:coreProperties>
</file>