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Feste Italiane - Year 7 - Term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Spell town square in Italian.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horses run in Palio?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region will you find Siena?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year was EuroChocolate first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Martedi Grasso?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made using 3600kg of 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days in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traditional carnevale masks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which month is EuroChocolate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which city is Carnevale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Spell district in Italian.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contrade were there originally in Siena?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Spell dark chocolate in italian.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city is Palio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Palio held in the city it is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commedia dell'arte character is fat and rude?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region will you find Carnevale?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city is EuroChocolate?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date of Palio?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region will you find EuroChocolate?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Spell city in Italian.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commedia dell'arte character is a rich merchant?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Feste Italiane - Year 7 - Term 4</dc:title>
  <dcterms:created xsi:type="dcterms:W3CDTF">2021-10-11T10:51:05Z</dcterms:created>
  <dcterms:modified xsi:type="dcterms:W3CDTF">2021-10-11T10:51:05Z</dcterms:modified>
</cp:coreProperties>
</file>