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Filles du Roi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Filles du Roi</dc:title>
  <dcterms:created xsi:type="dcterms:W3CDTF">2021-10-11T10:50:54Z</dcterms:created>
  <dcterms:modified xsi:type="dcterms:W3CDTF">2021-10-11T10:50:54Z</dcterms:modified>
</cp:coreProperties>
</file>