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cadeau que 8-Down a reçu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action fréquente dans le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personnage qui aime la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aime donner les coups de poing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Nouveau, comme 5-Across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 qu'Alceste protège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note ou une salutation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Voyez 6-Down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 chant souvent entendu aux jeux de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Les chefs de 29-Across, ou les joueurs principals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Qu'est-ce que Agnan porte?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 verbe qui décrit Joachim et son monnaie- le contraire de 1-Across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Les personnages ne sont jamais ça!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père de Geoffrey, par exemple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Avec 8-Across, un des outils pour les arbitres d'un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pause, après une moitié du jeu a passé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mot avant ou après du dialogue, typiquement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anglais, la 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est-ce que Alceste a oublié son cadeau?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France, ou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groupes de joueurs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L'un de 27-Across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"Mon équipe joue du mauvais ____ du terrain!"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 que vous ne pouvez pas utiliser dans les matchs de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 football, tous les joueurs ont un ____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carrière du père d'Eudes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C'est le diminutif pour "garçon," mais on utilise pour tout le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L'objectif des compétitions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Louisette en a un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 partenaire de "ne"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autre mot pour donner les coups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Football</dc:title>
  <dcterms:created xsi:type="dcterms:W3CDTF">2021-11-03T03:39:35Z</dcterms:created>
  <dcterms:modified xsi:type="dcterms:W3CDTF">2021-11-03T03:39:35Z</dcterms:modified>
</cp:coreProperties>
</file>