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Futur Proche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envoyer    </w:t>
      </w:r>
      <w:r>
        <w:t xml:space="preserve">   emprunter    </w:t>
      </w:r>
      <w:r>
        <w:t xml:space="preserve">   courir    </w:t>
      </w:r>
      <w:r>
        <w:t xml:space="preserve">   marcher    </w:t>
      </w:r>
      <w:r>
        <w:t xml:space="preserve">   faire    </w:t>
      </w:r>
      <w:r>
        <w:t xml:space="preserve">   finir    </w:t>
      </w:r>
      <w:r>
        <w:t xml:space="preserve">   dormir    </w:t>
      </w:r>
      <w:r>
        <w:t xml:space="preserve">   parler    </w:t>
      </w:r>
      <w:r>
        <w:t xml:space="preserve">   regarder    </w:t>
      </w:r>
      <w:r>
        <w:t xml:space="preserve">   jouer    </w:t>
      </w:r>
      <w:r>
        <w:t xml:space="preserve">   manger    </w:t>
      </w:r>
      <w:r>
        <w:t xml:space="preserve">   demain    </w:t>
      </w:r>
      <w:r>
        <w:t xml:space="preserve">   ellesvont    </w:t>
      </w:r>
      <w:r>
        <w:t xml:space="preserve">   ilsvont    </w:t>
      </w:r>
      <w:r>
        <w:t xml:space="preserve">   vousallez    </w:t>
      </w:r>
      <w:r>
        <w:t xml:space="preserve">   nousallons    </w:t>
      </w:r>
      <w:r>
        <w:t xml:space="preserve">   elleva    </w:t>
      </w:r>
      <w:r>
        <w:t xml:space="preserve">   ilva    </w:t>
      </w:r>
      <w:r>
        <w:t xml:space="preserve">   tuvas    </w:t>
      </w:r>
      <w:r>
        <w:t xml:space="preserve">   jevais    </w:t>
      </w:r>
      <w:r>
        <w:t xml:space="preserve">   aller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Futur Proche</dc:title>
  <dcterms:created xsi:type="dcterms:W3CDTF">2021-10-11T10:51:34Z</dcterms:created>
  <dcterms:modified xsi:type="dcterms:W3CDTF">2021-10-11T10:51:34Z</dcterms:modified>
</cp:coreProperties>
</file>