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Futur Simple--Bonne Chance 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L'oiseau ne___pas. MOURIR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Nous___le film. VOIR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Qui___y aller? VOULOIR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On___content. ÊTRE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___-tu la lettre? ENVOYER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Toi et Paul___une nouvelle voiture demain?  ACHETER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Paul et Marc___vite. COURIR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Je___professeur. DEVENIR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Moi et mon ami___de l'argent de nos parents. RECEVOIR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Nous___le docteur.  APPELER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étudiants___un examen. AVOIR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Maman___des biscuits. FAIRE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Tu___en France? ALLER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Futur Simple--Bonne Chance !!!</dc:title>
  <dcterms:created xsi:type="dcterms:W3CDTF">2021-10-11T10:51:00Z</dcterms:created>
  <dcterms:modified xsi:type="dcterms:W3CDTF">2021-10-11T10:51:00Z</dcterms:modified>
</cp:coreProperties>
</file>