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Grotte di Frasassi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Pssato remoto del verbo scoprire 3° persona plurale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L'aggettivo che indica il 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 come le acque del Sentino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Sinonimo di grotta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montagna di fronte le Grotte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Copricapo degli speleologi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Concrezione calcarea che cresce dal pavimento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Fenomeno legato all'acqua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L'avverbio di profondo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L'aggettivo che indica il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Scienza che studia le grotte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usano per scendere in grotta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Aggettivo legato al fiume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Concrezione calcarea che scende dal soffitto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Grotte di Frasassi</dc:title>
  <dcterms:created xsi:type="dcterms:W3CDTF">2021-10-11T10:51:54Z</dcterms:created>
  <dcterms:modified xsi:type="dcterms:W3CDTF">2021-10-11T10:51:54Z</dcterms:modified>
</cp:coreProperties>
</file>