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Jeu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Beurre    </w:t>
      </w:r>
      <w:r>
        <w:t xml:space="preserve">   biscuit    </w:t>
      </w:r>
      <w:r>
        <w:t xml:space="preserve">   Bière    </w:t>
      </w:r>
      <w:r>
        <w:t xml:space="preserve">   Chocolat    </w:t>
      </w:r>
      <w:r>
        <w:t xml:space="preserve">   Fruit    </w:t>
      </w:r>
      <w:r>
        <w:t xml:space="preserve">   Haricots    </w:t>
      </w:r>
      <w:r>
        <w:t xml:space="preserve">   Lait    </w:t>
      </w:r>
      <w:r>
        <w:t xml:space="preserve">   Laitue    </w:t>
      </w:r>
      <w:r>
        <w:t xml:space="preserve">   Maïs    </w:t>
      </w:r>
      <w:r>
        <w:t xml:space="preserve">   Miel    </w:t>
      </w:r>
      <w:r>
        <w:t xml:space="preserve">   Noix    </w:t>
      </w:r>
      <w:r>
        <w:t xml:space="preserve">   Oeufs    </w:t>
      </w:r>
      <w:r>
        <w:t xml:space="preserve">   Pain    </w:t>
      </w:r>
      <w:r>
        <w:t xml:space="preserve">   Poulet    </w:t>
      </w:r>
      <w:r>
        <w:t xml:space="preserve">   Pâtes    </w:t>
      </w:r>
      <w:r>
        <w:t xml:space="preserve">   Riz    </w:t>
      </w:r>
      <w:r>
        <w:t xml:space="preserve">   Sel    </w:t>
      </w:r>
      <w:r>
        <w:t xml:space="preserve">   Surce    </w:t>
      </w:r>
      <w:r>
        <w:t xml:space="preserve">   Thon    </w:t>
      </w:r>
      <w:r>
        <w:t xml:space="preserve">   Viande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Jeu</dc:title>
  <dcterms:created xsi:type="dcterms:W3CDTF">2021-10-11T10:50:43Z</dcterms:created>
  <dcterms:modified xsi:type="dcterms:W3CDTF">2021-10-11T10:50:43Z</dcterms:modified>
</cp:coreProperties>
</file>