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Jour de La Saint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 tu dis que l'apparence d'un garcon est bonne, tu dis qu'il est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mois dans lequel est trouvé le jour de La Saint Valentin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expression utilisée pour dire d'avoir une bonne journée de la saint valentine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fleur qui est associée  avec le jour de La Saint Valentin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bonbon qui est donné  le jour de la saint valentin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quand deux personnes en amour se marient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couleur associé avec le saint valentine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personnes vont parfois en grands bateaux pour un voyage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fee/l'ange de La Saint valentin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"what is love, 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 chose avec la rythme et parfois des mots que tu écoutes avec les écouteurs ou haut-parleurs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autre mot pour copine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symbole rouge pour le jour de la saint valentin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 tu est en ______ avec quelqu'un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quand tu dis que l'apparence d'une fille est bonne, tu dis qu'elle est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Jour de La Saint Valentin</dc:title>
  <dcterms:created xsi:type="dcterms:W3CDTF">2021-10-11T10:51:16Z</dcterms:created>
  <dcterms:modified xsi:type="dcterms:W3CDTF">2021-10-11T10:51:16Z</dcterms:modified>
</cp:coreProperties>
</file>