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Jour du Souvenir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terminer    </w:t>
      </w:r>
      <w:r>
        <w:t xml:space="preserve">   courage    </w:t>
      </w:r>
      <w:r>
        <w:t xml:space="preserve">   fier    </w:t>
      </w:r>
      <w:r>
        <w:t xml:space="preserve">   espoir    </w:t>
      </w:r>
      <w:r>
        <w:t xml:space="preserve">   sacrifice    </w:t>
      </w:r>
      <w:r>
        <w:t xml:space="preserve">   coeur    </w:t>
      </w:r>
      <w:r>
        <w:t xml:space="preserve">   champs    </w:t>
      </w:r>
      <w:r>
        <w:t xml:space="preserve">   blesse    </w:t>
      </w:r>
      <w:r>
        <w:t xml:space="preserve">   prier    </w:t>
      </w:r>
      <w:r>
        <w:t xml:space="preserve">   reflechir    </w:t>
      </w:r>
      <w:r>
        <w:t xml:space="preserve">   trompette    </w:t>
      </w:r>
      <w:r>
        <w:t xml:space="preserve">   drapeau    </w:t>
      </w:r>
      <w:r>
        <w:t xml:space="preserve">   rouge    </w:t>
      </w:r>
      <w:r>
        <w:t xml:space="preserve">   silence    </w:t>
      </w:r>
      <w:r>
        <w:t xml:space="preserve">   croix    </w:t>
      </w:r>
      <w:r>
        <w:t xml:space="preserve">   soldats    </w:t>
      </w:r>
      <w:r>
        <w:t xml:space="preserve">   heros    </w:t>
      </w:r>
      <w:r>
        <w:t xml:space="preserve">   guerre    </w:t>
      </w:r>
      <w:r>
        <w:t xml:space="preserve">   souvenir    </w:t>
      </w:r>
      <w:r>
        <w:t xml:space="preserve">   liberte    </w:t>
      </w:r>
      <w:r>
        <w:t xml:space="preserve">   paix    </w:t>
      </w:r>
      <w:r>
        <w:t xml:space="preserve">   coquelicot    </w:t>
      </w:r>
      <w:r>
        <w:t xml:space="preserve">   onze    </w:t>
      </w:r>
      <w:r>
        <w:t xml:space="preserve">   novembre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Jour du Souvenir</dc:title>
  <dcterms:created xsi:type="dcterms:W3CDTF">2021-10-11T10:50:46Z</dcterms:created>
  <dcterms:modified xsi:type="dcterms:W3CDTF">2021-10-11T10:50:46Z</dcterms:modified>
</cp:coreProperties>
</file>