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Judaïsme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Roi d'Israël et bâtisseur du premier temple de Jérusalem : qui suis-je?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J'ai été la capitale d'une vaste région de Mésopotamie.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Nous sommes les Hébreux déportés à Babylone et leurs descendants : nous sommes les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 formais avec le royaume de Juda, le Royaume des Hébreux avant 931 av JC : qui suis-je?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a reigné sur le royaume Hébreux entre -1010 et -970 av. J.C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Royaume Créé en 931 avant J.-C. et détruit, en même temps que Jérusalem,  en 587 avant J.-C : je suis le Royaume de...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 premier des 5 livres de la Torah.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Interprète de la volonté d'une divité pour le présent et pour l'avenir.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a fait s'ouvrir la mer rouge pour laisser passer les esclave juifs en fuite ; il la referme pour couper la route aux Egyptiens.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Peuple destructeur du royaume d'Israël : je suis le peuple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est considéré comme le premier prophète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Judaïsme</dc:title>
  <dcterms:created xsi:type="dcterms:W3CDTF">2021-10-11T10:51:36Z</dcterms:created>
  <dcterms:modified xsi:type="dcterms:W3CDTF">2021-10-11T10:51:36Z</dcterms:modified>
</cp:coreProperties>
</file>