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Logement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village    </w:t>
      </w:r>
      <w:r>
        <w:t xml:space="preserve">   logement    </w:t>
      </w:r>
      <w:r>
        <w:t xml:space="preserve">   mer    </w:t>
      </w:r>
      <w:r>
        <w:t xml:space="preserve">   ville    </w:t>
      </w:r>
      <w:r>
        <w:t xml:space="preserve">   campagne    </w:t>
      </w:r>
      <w:r>
        <w:t xml:space="preserve">   lotissement    </w:t>
      </w:r>
      <w:r>
        <w:t xml:space="preserve">   studio    </w:t>
      </w:r>
      <w:r>
        <w:t xml:space="preserve">   gite    </w:t>
      </w:r>
      <w:r>
        <w:t xml:space="preserve">   bungalow    </w:t>
      </w:r>
      <w:r>
        <w:t xml:space="preserve">   immeuble    </w:t>
      </w:r>
      <w:r>
        <w:t xml:space="preserve">   appartement    </w:t>
      </w:r>
      <w:r>
        <w:t xml:space="preserve">   maison    </w:t>
      </w:r>
      <w:r>
        <w:t xml:space="preserve">   pavillon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Logement</dc:title>
  <dcterms:created xsi:type="dcterms:W3CDTF">2021-10-11T10:50:22Z</dcterms:created>
  <dcterms:modified xsi:type="dcterms:W3CDTF">2021-10-11T10:50:22Z</dcterms:modified>
</cp:coreProperties>
</file>