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Loup Arc-en-ciel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quoi l'animal principeux dans l'histoire?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 le climat d'endroit froid ou chaud?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quoi le première animal que le loup recontre?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Quelle action es que les loups fait le plus souvent?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 commencement d'histoire, tout le monde m_____ le loup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Quelle couleur est le loup au commencement d'histoire?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loup a tomber dans P_______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loup a visiter le C_________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loups sont 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coiffeuse utilise les C________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Dans le ville il y a trois coiffeurs: madame Frisette, monsier Perruque et madame Bou____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couleur est le loup a la fin d'histoire?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 fin, le loup est decrire comme frisé, frisotté, bouclé et Pa________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Loup Arc-en-ciel</dc:title>
  <dcterms:created xsi:type="dcterms:W3CDTF">2021-10-11T10:50:27Z</dcterms:created>
  <dcterms:modified xsi:type="dcterms:W3CDTF">2021-10-11T10:50:27Z</dcterms:modified>
</cp:coreProperties>
</file>