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Malade Imaginaire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traitement médical que le personnage principal reçoit souvent.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Personnage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Fille d'Argan.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Quelqu'un qui ne croit pas du tout aux médecins.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Où certaines personnes veulent envoyer Angélique.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médecin maladroit.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Monnaie utilisée dans la pièce?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Le médecin d'Argan.  Indice: seulement son nom de famille.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servante de Béline, et une bonne amie pour les autres.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Intérêt amoureux d'Angélique.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belle-mère malicieuse.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rôle Cléante feint-il de jouer pour voir Angélique?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version convertie de l'argent qui peut être envoyé à une seconde épouse.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a écrit cette pièce?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chose offerte à Angélique pour se divertir.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Malade Imaginaire</dc:title>
  <dcterms:created xsi:type="dcterms:W3CDTF">2021-10-11T10:51:51Z</dcterms:created>
  <dcterms:modified xsi:type="dcterms:W3CDTF">2021-10-11T10:51:51Z</dcterms:modified>
</cp:coreProperties>
</file>