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Maroc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contraire du noir et blanc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contraire du 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capital du Maroc c‘est?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autre mot pour les profeseur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Contraire du vivre?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pouvez-vous trouver des livres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chimie et la biologie sonst....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fleurs sont......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pouvez-vous fair de la radonée?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paysage avec beaucoup de sable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Maroc </dc:title>
  <dcterms:created xsi:type="dcterms:W3CDTF">2021-10-11T10:51:40Z</dcterms:created>
  <dcterms:modified xsi:type="dcterms:W3CDTF">2021-10-11T10:51:40Z</dcterms:modified>
</cp:coreProperties>
</file>