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Maroc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Marches de Rue    </w:t>
      </w:r>
      <w:r>
        <w:t xml:space="preserve">   Muslim    </w:t>
      </w:r>
      <w:r>
        <w:t xml:space="preserve">   Traditionelle    </w:t>
      </w:r>
      <w:r>
        <w:t xml:space="preserve">   Mediterraneen     </w:t>
      </w:r>
      <w:r>
        <w:t xml:space="preserve">   Afrique    </w:t>
      </w:r>
      <w:r>
        <w:t xml:space="preserve">   Desert    </w:t>
      </w:r>
      <w:r>
        <w:t xml:space="preserve">   Plages    </w:t>
      </w:r>
      <w:r>
        <w:t xml:space="preserve">   Montagnes     </w:t>
      </w:r>
      <w:r>
        <w:t xml:space="preserve">   Empire Ottoman    </w:t>
      </w:r>
      <w:r>
        <w:t xml:space="preserve">   Epice    </w:t>
      </w:r>
      <w:r>
        <w:t xml:space="preserve">   Couscous     </w:t>
      </w:r>
      <w:r>
        <w:t xml:space="preserve">   Shawarma    </w:t>
      </w:r>
      <w:r>
        <w:t xml:space="preserve">   Arab    </w:t>
      </w:r>
      <w:r>
        <w:t xml:space="preserve">   Berber    </w:t>
      </w:r>
      <w:r>
        <w:t xml:space="preserve">   Empire Romain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Maroc</dc:title>
  <dcterms:created xsi:type="dcterms:W3CDTF">2021-10-11T10:50:14Z</dcterms:created>
  <dcterms:modified xsi:type="dcterms:W3CDTF">2021-10-11T10:50:14Z</dcterms:modified>
</cp:coreProperties>
</file>