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Menu!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</w:tr>
    </w:tbl>
    <w:p>
      <w:pPr>
        <w:pStyle w:val="WordBankMedium"/>
      </w:pPr>
      <w:r>
        <w:t xml:space="preserve">   le lutin    </w:t>
      </w:r>
      <w:r>
        <w:t xml:space="preserve">   de la glace    </w:t>
      </w:r>
      <w:r>
        <w:t xml:space="preserve">   les macarons    </w:t>
      </w:r>
      <w:r>
        <w:t xml:space="preserve">   poisson et frites    </w:t>
      </w:r>
      <w:r>
        <w:t xml:space="preserve">   les spaghetti    </w:t>
      </w:r>
      <w:r>
        <w:t xml:space="preserve">   la pizza    </w:t>
      </w:r>
      <w:r>
        <w:t xml:space="preserve">   le burger    </w:t>
      </w:r>
      <w:r>
        <w:t xml:space="preserve">   les steak-frites    </w:t>
      </w:r>
      <w:r>
        <w:t xml:space="preserve">   les fruits    </w:t>
      </w:r>
      <w:r>
        <w:t xml:space="preserve">   la crudite    </w:t>
      </w:r>
      <w:r>
        <w:t xml:space="preserve">   le pain à l'ail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Menu! </dc:title>
  <dcterms:created xsi:type="dcterms:W3CDTF">2021-10-11T10:51:34Z</dcterms:created>
  <dcterms:modified xsi:type="dcterms:W3CDTF">2021-10-11T10:51:34Z</dcterms:modified>
</cp:coreProperties>
</file>