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Metier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bread 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receptionist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librarian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carpenter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mechanic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firefighter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sales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veterinarian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accountant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pastry 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elementary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engineer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Metier </dc:title>
  <dcterms:created xsi:type="dcterms:W3CDTF">2021-10-11T10:50:33Z</dcterms:created>
  <dcterms:modified xsi:type="dcterms:W3CDTF">2021-10-11T10:50:33Z</dcterms:modified>
</cp:coreProperties>
</file>