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 Mode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chaussure    </w:t>
      </w:r>
      <w:r>
        <w:t xml:space="preserve">   defile de mode    </w:t>
      </w:r>
      <w:r>
        <w:t xml:space="preserve">   lingerie    </w:t>
      </w:r>
      <w:r>
        <w:t xml:space="preserve">   mannequin    </w:t>
      </w:r>
      <w:r>
        <w:t xml:space="preserve">   modele    </w:t>
      </w:r>
      <w:r>
        <w:t xml:space="preserve">   modeliste    </w:t>
      </w:r>
      <w:r>
        <w:t xml:space="preserve">   parfum    </w:t>
      </w:r>
      <w:r>
        <w:t xml:space="preserve">   Paris    </w:t>
      </w:r>
      <w:r>
        <w:t xml:space="preserve">   podium    </w:t>
      </w:r>
      <w:r>
        <w:t xml:space="preserve">   robe    </w:t>
      </w:r>
      <w:r>
        <w:t xml:space="preserve">   sac a main    </w:t>
      </w:r>
      <w:r>
        <w:t xml:space="preserve">   sandale    </w:t>
      </w:r>
      <w:r>
        <w:t xml:space="preserve">   tissu    </w:t>
      </w:r>
      <w:r>
        <w:t xml:space="preserve">   vetements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Mode</dc:title>
  <dcterms:created xsi:type="dcterms:W3CDTF">2021-10-11T10:51:29Z</dcterms:created>
  <dcterms:modified xsi:type="dcterms:W3CDTF">2021-10-11T10:51:29Z</dcterms:modified>
</cp:coreProperties>
</file>