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 Mont Saint Michel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gigantesque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abbaye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collectiviteslocales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etape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celebre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lepape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emprunter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visiteur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passerelle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une caleche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entourer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navette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digue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Mont Saint Michel</dc:title>
  <dcterms:created xsi:type="dcterms:W3CDTF">2021-10-11T10:50:42Z</dcterms:created>
  <dcterms:modified xsi:type="dcterms:W3CDTF">2021-10-11T10:50:42Z</dcterms:modified>
</cp:coreProperties>
</file>