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Mot-Croise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Weis est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jambon est une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est-ce que tu achetes les cahiers?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Savon est dans une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crevettes sont dans la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Baltimore Sun est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Chanel est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 and Body Works fait __ ____ 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 pains est dans le ___________________,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buerre est dans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Carlie achete les nouveaux vetements a la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galettes est dans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IPad est un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le pharmacie, il y a des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garcons aiment __ ______ 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smartphone est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peut acheter l'enveloppe dans une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filles aiment des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jeunes francais mangent des ______ pour le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carotte est une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Mot-Croise</dc:title>
  <dcterms:created xsi:type="dcterms:W3CDTF">2021-10-11T10:50:19Z</dcterms:created>
  <dcterms:modified xsi:type="dcterms:W3CDTF">2021-10-11T10:50:19Z</dcterms:modified>
</cp:coreProperties>
</file>