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Mot-Cross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Attendre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Detester (elles)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Choisir ( 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Benir 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Obeir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Descendre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Batir (Je)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Agir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Entendre (Tu)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Perdre (Elle)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Mordre (Elles)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rougir (Elle)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Traviller ( 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Magir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aimer(Je)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Defendre (Tu)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Vendre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Viellir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Donner (Tu)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Chanter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Demander (ils)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Finir (elles)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Punir (il)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Repondre (Nous)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Danser (Elle)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Adorer(Tu)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Arriver (Vous)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Fondre (ils)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Mot-Cross</dc:title>
  <dcterms:created xsi:type="dcterms:W3CDTF">2021-10-11T10:51:51Z</dcterms:created>
  <dcterms:modified xsi:type="dcterms:W3CDTF">2021-10-11T10:51:51Z</dcterms:modified>
</cp:coreProperties>
</file>