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Mot Du Jour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8 in French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blue and you can see it when you look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Fill in the blank. J'ecris avec la ? droite.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you (like) to eat?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Conjugate the verb etre for tu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month after June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oui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Grey in French for something feminine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pronoun "They" for a group of boys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Conjugate avoir for nous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Mot Du Jour Crossword</dc:title>
  <dcterms:created xsi:type="dcterms:W3CDTF">2021-10-11T10:51:40Z</dcterms:created>
  <dcterms:modified xsi:type="dcterms:W3CDTF">2021-10-11T10:51:40Z</dcterms:modified>
</cp:coreProperties>
</file>