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of banishment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prison called ....... D'If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long was Napoleon on Elba?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new Count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Prisoner on an island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treasure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of Morrel's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Mots Croises</dc:title>
  <dcterms:created xsi:type="dcterms:W3CDTF">2021-10-11T10:50:37Z</dcterms:created>
  <dcterms:modified xsi:type="dcterms:W3CDTF">2021-10-11T10:50:37Z</dcterms:modified>
</cp:coreProperties>
</file>