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Moyen-Age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arbalete    </w:t>
      </w:r>
      <w:r>
        <w:t xml:space="preserve">   archer    </w:t>
      </w:r>
      <w:r>
        <w:t xml:space="preserve">   armure    </w:t>
      </w:r>
      <w:r>
        <w:t xml:space="preserve">   bouclier    </w:t>
      </w:r>
      <w:r>
        <w:t xml:space="preserve">   bourreau    </w:t>
      </w:r>
      <w:r>
        <w:t xml:space="preserve">   carrosse    </w:t>
      </w:r>
      <w:r>
        <w:t xml:space="preserve">   catapulte    </w:t>
      </w:r>
      <w:r>
        <w:t xml:space="preserve">   chateau    </w:t>
      </w:r>
      <w:r>
        <w:t xml:space="preserve">   chevalier    </w:t>
      </w:r>
      <w:r>
        <w:t xml:space="preserve">   coffre    </w:t>
      </w:r>
      <w:r>
        <w:t xml:space="preserve">   cote de mailles    </w:t>
      </w:r>
      <w:r>
        <w:t xml:space="preserve">   couronne    </w:t>
      </w:r>
      <w:r>
        <w:t xml:space="preserve">   creneaux    </w:t>
      </w:r>
      <w:r>
        <w:t xml:space="preserve">   donjon    </w:t>
      </w:r>
      <w:r>
        <w:t xml:space="preserve">   douve    </w:t>
      </w:r>
      <w:r>
        <w:t xml:space="preserve">   echauguette    </w:t>
      </w:r>
      <w:r>
        <w:t xml:space="preserve">   ecuyer    </w:t>
      </w:r>
      <w:r>
        <w:t xml:space="preserve">   enluminure    </w:t>
      </w:r>
      <w:r>
        <w:t xml:space="preserve">   epee    </w:t>
      </w:r>
      <w:r>
        <w:t xml:space="preserve">   feodal    </w:t>
      </w:r>
      <w:r>
        <w:t xml:space="preserve">   fief    </w:t>
      </w:r>
      <w:r>
        <w:t xml:space="preserve">   fleche    </w:t>
      </w:r>
      <w:r>
        <w:t xml:space="preserve">   hache    </w:t>
      </w:r>
      <w:r>
        <w:t xml:space="preserve">   heaume    </w:t>
      </w:r>
      <w:r>
        <w:t xml:space="preserve">   lance    </w:t>
      </w:r>
      <w:r>
        <w:t xml:space="preserve">   mandoline    </w:t>
      </w:r>
      <w:r>
        <w:t xml:space="preserve">   oriflamme    </w:t>
      </w:r>
      <w:r>
        <w:t xml:space="preserve">   paysan    </w:t>
      </w:r>
      <w:r>
        <w:t xml:space="preserve">   pont-levis    </w:t>
      </w:r>
      <w:r>
        <w:t xml:space="preserve">   prince    </w:t>
      </w:r>
      <w:r>
        <w:t xml:space="preserve">   reine    </w:t>
      </w:r>
      <w:r>
        <w:t xml:space="preserve">   roi    </w:t>
      </w:r>
      <w:r>
        <w:t xml:space="preserve">   sceptre    </w:t>
      </w:r>
      <w:r>
        <w:t xml:space="preserve">   scribe    </w:t>
      </w:r>
      <w:r>
        <w:t xml:space="preserve">   seigneurie    </w:t>
      </w:r>
      <w:r>
        <w:t xml:space="preserve">   serf    </w:t>
      </w:r>
      <w:r>
        <w:t xml:space="preserve">   suzerain    </w:t>
      </w:r>
      <w:r>
        <w:t xml:space="preserve">   tour    </w:t>
      </w:r>
      <w:r>
        <w:t xml:space="preserve">   tournoi    </w:t>
      </w:r>
      <w:r>
        <w:t xml:space="preserve">   trone    </w:t>
      </w:r>
      <w:r>
        <w:t xml:space="preserve">   troubadour    </w:t>
      </w:r>
      <w:r>
        <w:t xml:space="preserve">   vassal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Moyen-Age</dc:title>
  <dcterms:created xsi:type="dcterms:W3CDTF">2021-10-11T10:50:51Z</dcterms:created>
  <dcterms:modified xsi:type="dcterms:W3CDTF">2021-10-11T10:50:51Z</dcterms:modified>
</cp:coreProperties>
</file>