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Multiculturalisme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societe    </w:t>
      </w:r>
      <w:r>
        <w:t xml:space="preserve">   respect    </w:t>
      </w:r>
      <w:r>
        <w:t xml:space="preserve">   religieux    </w:t>
      </w:r>
      <w:r>
        <w:t xml:space="preserve">   politiques    </w:t>
      </w:r>
      <w:r>
        <w:t xml:space="preserve">   pays    </w:t>
      </w:r>
      <w:r>
        <w:t xml:space="preserve">   origines    </w:t>
      </w:r>
      <w:r>
        <w:t xml:space="preserve">   novembre     </w:t>
      </w:r>
      <w:r>
        <w:t xml:space="preserve">   norvege    </w:t>
      </w:r>
      <w:r>
        <w:t xml:space="preserve">   nations    </w:t>
      </w:r>
      <w:r>
        <w:t xml:space="preserve">   nationale    </w:t>
      </w:r>
      <w:r>
        <w:t xml:space="preserve">   loi    </w:t>
      </w:r>
      <w:r>
        <w:t xml:space="preserve">   liberte    </w:t>
      </w:r>
      <w:r>
        <w:t xml:space="preserve">   langues    </w:t>
      </w:r>
      <w:r>
        <w:t xml:space="preserve">   juin    </w:t>
      </w:r>
      <w:r>
        <w:t xml:space="preserve">   heritage    </w:t>
      </w:r>
      <w:r>
        <w:t xml:space="preserve">   ouvernement    </w:t>
      </w:r>
      <w:r>
        <w:t xml:space="preserve">   etatsunis    </w:t>
      </w:r>
      <w:r>
        <w:t xml:space="preserve">   egalite    </w:t>
      </w:r>
      <w:r>
        <w:t xml:space="preserve">   education    </w:t>
      </w:r>
      <w:r>
        <w:t xml:space="preserve">   economique    </w:t>
      </w:r>
      <w:r>
        <w:t xml:space="preserve">   drapeau    </w:t>
      </w:r>
      <w:r>
        <w:t xml:space="preserve">   democratie    </w:t>
      </w:r>
      <w:r>
        <w:t xml:space="preserve">   culture    </w:t>
      </w:r>
      <w:r>
        <w:t xml:space="preserve">   contributions     </w:t>
      </w:r>
      <w:r>
        <w:t xml:space="preserve">   communaute     </w:t>
      </w:r>
      <w:r>
        <w:t xml:space="preserve">   citoyens     </w:t>
      </w:r>
      <w:r>
        <w:t xml:space="preserve">   celebration    </w:t>
      </w:r>
      <w:r>
        <w:t xml:space="preserve">   canada    </w:t>
      </w:r>
      <w:r>
        <w:t xml:space="preserve">   allemagne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Multiculturalisme Du Canada</dc:title>
  <dcterms:created xsi:type="dcterms:W3CDTF">2021-10-11T10:50:17Z</dcterms:created>
  <dcterms:modified xsi:type="dcterms:W3CDTF">2021-10-11T10:50:17Z</dcterms:modified>
</cp:coreProperties>
</file>