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Nationalisme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Gouvernement qui rend compte au peuple au lieu des gouverneurs coloniaux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14 juillet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diffusion d'information fausse.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Blesser ou tuer une groupe ou communauté d'individus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loyautés qui contribuent au nationalisme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Dictateur qui était une grande cause de la famine en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 diviser en groupes isolés et hostiles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 nation dont tous le monde conforme aux mêmes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Pays qui remplace une territoire donné.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Quelqu'un en faveur d'un Québec séparé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loyautés qui ne contribuent pas à la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Tous les provinces disposent de divers degrés d'autonomie par rapport au gouvernement fédéral.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 du pyramide des besoins fondamentaux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Envoyés par l'ONU pour trouver les solutions négotiables dans les conflits violents.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arrivé entre 1793 et 1794, où les français ont tué n'importe qui protestait la révolution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Nationalisme extrême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impôts mets sur les entreprises et redistribués dans les provinces les plus pauvres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un pays arrêt de faire les échanges commerciales avec un autre pays dans l'effort d'attérir un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avoir aucun accès aux besoins fondamentaux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amour pour son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un pays se sépare des affaires mondiaux pour résoudre une problème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Ceux qui veulent que le Québec reste partie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institution qui répond à un besoin spécifique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affaires qu'a un pays avec les pays étrangères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Quand un pay colonisateur rétire d'une de ses colonies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Nationalisme</dc:title>
  <dcterms:created xsi:type="dcterms:W3CDTF">2021-10-11T10:51:32Z</dcterms:created>
  <dcterms:modified xsi:type="dcterms:W3CDTF">2021-10-11T10:51:32Z</dcterms:modified>
</cp:coreProperties>
</file>