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Nationalisme et Le Patriotisme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chanson d'un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morceau de tissu avec les couleurs du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on est une parti d'un pays légalement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plus grande ville dans 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 deux états se battent avec la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Quand tout le mond sont sur le même niveau que les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forces de l'état pur utiliser contre des autres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chose qui mène l'état et les citoyens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lignes qui divisent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jour qu'on célèbre l'indépendance d'un pays étrange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L'antonyme de la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tête d'état dans les pays comme les États-Unis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les gens sont ensemble sur un problème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jeunes personnes qui combattent pour le pays sur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L'hymne national de la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Nationalisme et Le Patriotisme</dc:title>
  <dcterms:created xsi:type="dcterms:W3CDTF">2021-10-11T10:50:40Z</dcterms:created>
  <dcterms:modified xsi:type="dcterms:W3CDTF">2021-10-11T10:50:40Z</dcterms:modified>
</cp:coreProperties>
</file>