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Nazionlita</w:t>
      </w:r>
    </w:p>
    <w:p>
      <w:pPr>
        <w:pStyle w:val="Questions"/>
      </w:pPr>
      <w:r>
        <w:t xml:space="preserve">1. AANLTIIO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SAANOUIATRL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LSAONOGP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ESCINE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GEIESLN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EOTDESC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MNCARAEOI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IASSCENOM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ANCSFREE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OCGER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Nazionlita</dc:title>
  <dcterms:created xsi:type="dcterms:W3CDTF">2021-10-11T10:50:31Z</dcterms:created>
  <dcterms:modified xsi:type="dcterms:W3CDTF">2021-10-11T10:50:31Z</dcterms:modified>
</cp:coreProperties>
</file>