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Néo-classicisme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personnage historique se trouvait sur son cheval sur la première peinture?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style fut rejeté par le Néo-classicisme lors de son apparition?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courant a été présenté durant cette présentation orale?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des trois entités chrétiennes.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est la couleur qui est symbole de sagesse?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Régime politique français de la fin du 18e siècle.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est le courant qui est apparut après le Néo-classicisme?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 est le nom des frères qui ont combattus pour défendre la cité de Rome contre les Curiaces?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Durant quel siècle le Néo-classicisme fut créé?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type d'éclairage a été utilisé?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Néo-classicisme</dc:title>
  <dcterms:created xsi:type="dcterms:W3CDTF">2021-10-11T10:51:12Z</dcterms:created>
  <dcterms:modified xsi:type="dcterms:W3CDTF">2021-10-11T10:51:12Z</dcterms:modified>
</cp:coreProperties>
</file>