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Noel  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bas de Noel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dessert of Réveillon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lutin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well-behaved children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renne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Christmas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cadeau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Santa Claus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santon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Little Saint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Réveillon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Christmas carol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traineau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New Years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Pere Noel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sapin de Noel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bûche de Noel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reindeer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messe de minuit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midnight 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sucre d'orge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vielle de Noel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 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jour de l'an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traditional Christmas dinner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joujoux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snowman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North Pole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crèche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 shoe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Pole Nord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Christmas 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 chant de Noel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mistletoe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gui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candy cane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houx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 Christmas stocking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une étoile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nativity scene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les enfants sages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 soulier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by sleigh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 bonhomme de neige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an 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Noel   Matching</dc:title>
  <dcterms:created xsi:type="dcterms:W3CDTF">2021-10-11T10:51:54Z</dcterms:created>
  <dcterms:modified xsi:type="dcterms:W3CDTF">2021-10-11T10:51:54Z</dcterms:modified>
</cp:coreProperties>
</file>