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Olimpiadi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corsa    </w:t>
      </w:r>
      <w:r>
        <w:t xml:space="preserve">   palla    </w:t>
      </w:r>
      <w:r>
        <w:t xml:space="preserve">   correre    </w:t>
      </w:r>
      <w:r>
        <w:t xml:space="preserve">   squadra    </w:t>
      </w:r>
      <w:r>
        <w:t xml:space="preserve">   badminton    </w:t>
      </w:r>
      <w:r>
        <w:t xml:space="preserve">   hockey    </w:t>
      </w:r>
      <w:r>
        <w:t xml:space="preserve">   tennis    </w:t>
      </w:r>
      <w:r>
        <w:t xml:space="preserve">   medaglia    </w:t>
      </w:r>
      <w:r>
        <w:t xml:space="preserve">   arrivo    </w:t>
      </w:r>
      <w:r>
        <w:t xml:space="preserve">   partenza    </w:t>
      </w:r>
      <w:r>
        <w:t xml:space="preserve">   judo    </w:t>
      </w:r>
      <w:r>
        <w:t xml:space="preserve">   ciclismo    </w:t>
      </w:r>
      <w:r>
        <w:t xml:space="preserve">   kayak    </w:t>
      </w:r>
      <w:r>
        <w:t xml:space="preserve">   tuffo    </w:t>
      </w:r>
      <w:r>
        <w:t xml:space="preserve">   pallavolo    </w:t>
      </w:r>
      <w:r>
        <w:t xml:space="preserve">   stadio    </w:t>
      </w:r>
      <w:r>
        <w:t xml:space="preserve">   spettatori    </w:t>
      </w:r>
      <w:r>
        <w:t xml:space="preserve">   ginnastica    </w:t>
      </w:r>
      <w:r>
        <w:t xml:space="preserve">   pallacanestro    </w:t>
      </w:r>
      <w:r>
        <w:t xml:space="preserve">   calcio    </w:t>
      </w:r>
      <w:r>
        <w:t xml:space="preserve">   nuoto    </w:t>
      </w:r>
      <w:r>
        <w:t xml:space="preserve">   bandiera    </w:t>
      </w:r>
      <w:r>
        <w:t xml:space="preserve">   ostacali    </w:t>
      </w:r>
      <w:r>
        <w:t xml:space="preserve">   fiamma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Olimpiadi</dc:title>
  <dcterms:created xsi:type="dcterms:W3CDTF">2021-10-11T10:50:26Z</dcterms:created>
  <dcterms:modified xsi:type="dcterms:W3CDTF">2021-10-11T10:50:26Z</dcterms:modified>
</cp:coreProperties>
</file>