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 Opéra National de Paris Vocabulaire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sinking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beating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behind,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front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separated, thrown wide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opposite, faing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pointe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outwards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Opéra National de Paris Vocabulaire </dc:title>
  <dcterms:created xsi:type="dcterms:W3CDTF">2021-10-11T10:50:47Z</dcterms:created>
  <dcterms:modified xsi:type="dcterms:W3CDTF">2021-10-11T10:50:47Z</dcterms:modified>
</cp:coreProperties>
</file>