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Passé Composé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acheté    </w:t>
      </w:r>
      <w:r>
        <w:t xml:space="preserve">   admiré    </w:t>
      </w:r>
      <w:r>
        <w:t xml:space="preserve">   attendu    </w:t>
      </w:r>
      <w:r>
        <w:t xml:space="preserve">   choisi    </w:t>
      </w:r>
      <w:r>
        <w:t xml:space="preserve">   commencé    </w:t>
      </w:r>
      <w:r>
        <w:t xml:space="preserve">   dormi    </w:t>
      </w:r>
      <w:r>
        <w:t xml:space="preserve">   fini    </w:t>
      </w:r>
      <w:r>
        <w:t xml:space="preserve">   fondu    </w:t>
      </w:r>
      <w:r>
        <w:t xml:space="preserve">   mangé    </w:t>
      </w:r>
      <w:r>
        <w:t xml:space="preserve">   payé    </w:t>
      </w:r>
      <w:r>
        <w:t xml:space="preserve">   perdu    </w:t>
      </w:r>
      <w:r>
        <w:t xml:space="preserve">   regardé    </w:t>
      </w:r>
      <w:r>
        <w:t xml:space="preserve">   rencontré    </w:t>
      </w:r>
      <w:r>
        <w:t xml:space="preserve">   vendu    </w:t>
      </w:r>
      <w:r>
        <w:t xml:space="preserve">   visité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Passé Composé</dc:title>
  <dcterms:created xsi:type="dcterms:W3CDTF">2021-10-11T10:51:54Z</dcterms:created>
  <dcterms:modified xsi:type="dcterms:W3CDTF">2021-10-11T10:51:54Z</dcterms:modified>
</cp:coreProperties>
</file>