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Passé Composé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descendre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écouter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dormir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partir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sortir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finir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chercher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demander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trouver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attendre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Passé Composé</dc:title>
  <dcterms:created xsi:type="dcterms:W3CDTF">2021-10-11T10:50:32Z</dcterms:created>
  <dcterms:modified xsi:type="dcterms:W3CDTF">2021-10-11T10:50:32Z</dcterms:modified>
</cp:coreProperties>
</file>