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said, or I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owed, or I had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auxillary verb most commonly used in past tense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we use passe compose?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Passe Compose</dc:title>
  <dcterms:created xsi:type="dcterms:W3CDTF">2021-10-11T10:50:52Z</dcterms:created>
  <dcterms:modified xsi:type="dcterms:W3CDTF">2021-10-11T10:50:52Z</dcterms:modified>
</cp:coreProperties>
</file>