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Passe Compose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hier    </w:t>
      </w:r>
      <w:r>
        <w:t xml:space="preserve">   compose    </w:t>
      </w:r>
      <w:r>
        <w:t xml:space="preserve">   passe    </w:t>
      </w:r>
      <w:r>
        <w:t xml:space="preserve">   vous avez rendu    </w:t>
      </w:r>
      <w:r>
        <w:t xml:space="preserve">   elle a commence    </w:t>
      </w:r>
      <w:r>
        <w:t xml:space="preserve">   ils ont parle    </w:t>
      </w:r>
      <w:r>
        <w:t xml:space="preserve">   nous avons participe    </w:t>
      </w:r>
      <w:r>
        <w:t xml:space="preserve">   tu as gagne    </w:t>
      </w:r>
      <w:r>
        <w:t xml:space="preserve">   mange    </w:t>
      </w:r>
      <w:r>
        <w:t xml:space="preserve">   regarde    </w:t>
      </w:r>
      <w:r>
        <w:t xml:space="preserve">   reflechi    </w:t>
      </w:r>
      <w:r>
        <w:t xml:space="preserve">   perdu    </w:t>
      </w:r>
      <w:r>
        <w:t xml:space="preserve">   vendu    </w:t>
      </w:r>
      <w:r>
        <w:t xml:space="preserve">   choisi    </w:t>
      </w:r>
      <w:r>
        <w:t xml:space="preserve">   joue    </w:t>
      </w:r>
      <w:r>
        <w:t xml:space="preserve">   parle    </w:t>
      </w:r>
      <w:r>
        <w:t xml:space="preserve">   atttendu    </w:t>
      </w:r>
      <w:r>
        <w:t xml:space="preserve">   fini    </w:t>
      </w:r>
      <w:r>
        <w:t xml:space="preserve">   a    </w:t>
      </w:r>
      <w:r>
        <w:t xml:space="preserve">   avez    </w:t>
      </w:r>
      <w:r>
        <w:t xml:space="preserve">   ai    </w:t>
      </w:r>
      <w:r>
        <w:t xml:space="preserve">   ont    </w:t>
      </w:r>
      <w:r>
        <w:t xml:space="preserve">   as    </w:t>
      </w:r>
      <w:r>
        <w:t xml:space="preserve">   avons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Passe Compose</dc:title>
  <dcterms:created xsi:type="dcterms:W3CDTF">2021-10-11T10:50:45Z</dcterms:created>
  <dcterms:modified xsi:type="dcterms:W3CDTF">2021-10-11T10:50:45Z</dcterms:modified>
</cp:coreProperties>
</file>