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Petit-Dejeuner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sweet to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It's rich in calcium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Macaroni and....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rich in vitamins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like jelly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Nutella is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yellow and greasy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French pastry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like a heavy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scramble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the healthiest drink</w:t>
            </w:r>
          </w:p>
        </w:tc>
      </w:tr>
    </w:tbl>
    <w:p>
      <w:pPr>
        <w:pStyle w:val="WordBankSmall"/>
      </w:pPr>
      <w:r>
        <w:t xml:space="preserve">   Le lait    </w:t>
      </w:r>
      <w:r>
        <w:t xml:space="preserve">   les oeufs    </w:t>
      </w:r>
      <w:r>
        <w:t xml:space="preserve">   Le pain    </w:t>
      </w:r>
      <w:r>
        <w:t xml:space="preserve">   Le croissant    </w:t>
      </w:r>
      <w:r>
        <w:t xml:space="preserve">   Le fromage    </w:t>
      </w:r>
      <w:r>
        <w:t xml:space="preserve">   le yaourt    </w:t>
      </w:r>
      <w:r>
        <w:t xml:space="preserve">   l'eau    </w:t>
      </w:r>
      <w:r>
        <w:t xml:space="preserve">   Le chocolat    </w:t>
      </w:r>
      <w:r>
        <w:t xml:space="preserve">   les fruits    </w:t>
      </w:r>
      <w:r>
        <w:t xml:space="preserve">   le jus    </w:t>
      </w:r>
      <w:r>
        <w:t xml:space="preserve">   La confiture    </w:t>
      </w:r>
      <w:r>
        <w:t xml:space="preserve">   le beurre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Petit-Dejeuner</dc:title>
  <dcterms:created xsi:type="dcterms:W3CDTF">2021-10-11T10:51:36Z</dcterms:created>
  <dcterms:modified xsi:type="dcterms:W3CDTF">2021-10-11T10:51:36Z</dcterms:modified>
</cp:coreProperties>
</file>