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Petité-Dejeuner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chocolate stuffed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grapefruit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croissant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baguette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slice of bread with butter or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egg (o and e are separate)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Petité-Dejeuner</dc:title>
  <dcterms:created xsi:type="dcterms:W3CDTF">2021-10-11T10:51:47Z</dcterms:created>
  <dcterms:modified xsi:type="dcterms:W3CDTF">2021-10-11T10:51:47Z</dcterms:modified>
</cp:coreProperties>
</file>