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Chaperon Rouge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 grandes dents    </w:t>
      </w:r>
      <w:r>
        <w:t xml:space="preserve">   de grandes oreilles    </w:t>
      </w:r>
      <w:r>
        <w:t xml:space="preserve">   de grands yeux    </w:t>
      </w:r>
      <w:r>
        <w:t xml:space="preserve">   être très surprise    </w:t>
      </w:r>
      <w:r>
        <w:t xml:space="preserve">   d'une voix douce    </w:t>
      </w:r>
      <w:r>
        <w:t xml:space="preserve">   dans la forêt    </w:t>
      </w:r>
      <w:r>
        <w:t xml:space="preserve">   les bûcherons    </w:t>
      </w:r>
      <w:r>
        <w:t xml:space="preserve">   de l'autre côté de le forêt    </w:t>
      </w:r>
      <w:r>
        <w:t xml:space="preserve">   frapper à la porte    </w:t>
      </w:r>
      <w:r>
        <w:t xml:space="preserve">   un loup    </w:t>
      </w:r>
      <w:r>
        <w:t xml:space="preserve">   malade    </w:t>
      </w:r>
      <w:r>
        <w:t xml:space="preserve">   un pot de beurre    </w:t>
      </w:r>
      <w:r>
        <w:t xml:space="preserve">   un gâteau    </w:t>
      </w:r>
      <w:r>
        <w:t xml:space="preserve">   une galette    </w:t>
      </w:r>
      <w:r>
        <w:t xml:space="preserve">   un chaperon    </w:t>
      </w:r>
      <w:r>
        <w:t xml:space="preserve">   il était une fois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Chaperon Rouge</dc:title>
  <dcterms:created xsi:type="dcterms:W3CDTF">2021-10-11T10:50:16Z</dcterms:created>
  <dcterms:modified xsi:type="dcterms:W3CDTF">2021-10-11T10:50:16Z</dcterms:modified>
</cp:coreProperties>
</file>