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Dejeuner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baguette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pain au chocolat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hot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croissant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Dejeuner</dc:title>
  <dcterms:created xsi:type="dcterms:W3CDTF">2021-10-11T10:51:44Z</dcterms:created>
  <dcterms:modified xsi:type="dcterms:W3CDTF">2021-10-11T10:51:44Z</dcterms:modified>
</cp:coreProperties>
</file>