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Manchot 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village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Antarctica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penguin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happy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Manchot Mots Croisés</dc:title>
  <dcterms:created xsi:type="dcterms:W3CDTF">2021-10-11T10:50:29Z</dcterms:created>
  <dcterms:modified xsi:type="dcterms:W3CDTF">2021-10-11T10:50:29Z</dcterms:modified>
</cp:coreProperties>
</file>