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malgre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suffit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jambon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bouge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valaient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miennes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Radin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 </dc:title>
  <dcterms:created xsi:type="dcterms:W3CDTF">2021-10-11T10:51:32Z</dcterms:created>
  <dcterms:modified xsi:type="dcterms:W3CDTF">2021-10-11T10:51:32Z</dcterms:modified>
</cp:coreProperties>
</file>